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Дело № </w:t>
      </w:r>
      <w:r>
        <w:rPr>
          <w:rFonts w:ascii="Times New Roman" w:eastAsia="Times New Roman" w:hAnsi="Times New Roman" w:cs="Times New Roman"/>
          <w:sz w:val="28"/>
          <w:szCs w:val="28"/>
        </w:rPr>
        <w:t>5-</w:t>
      </w:r>
      <w:r>
        <w:rPr>
          <w:rFonts w:ascii="Times New Roman" w:eastAsia="Times New Roman" w:hAnsi="Times New Roman" w:cs="Times New Roman"/>
          <w:sz w:val="28"/>
          <w:szCs w:val="28"/>
        </w:rPr>
        <w:t>873</w:t>
      </w:r>
      <w:r>
        <w:rPr>
          <w:rFonts w:ascii="Times New Roman" w:eastAsia="Times New Roman" w:hAnsi="Times New Roman" w:cs="Times New Roman"/>
          <w:sz w:val="28"/>
          <w:szCs w:val="28"/>
        </w:rPr>
        <w:t>/280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/202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>
      <w:pPr>
        <w:spacing w:before="0" w:after="0"/>
        <w:ind w:right="423" w:firstLine="709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</w:p>
    <w:p>
      <w:pPr>
        <w:spacing w:before="0" w:after="0"/>
        <w:ind w:right="423" w:firstLine="709"/>
        <w:jc w:val="center"/>
        <w:rPr>
          <w:sz w:val="28"/>
          <w:szCs w:val="28"/>
        </w:rPr>
      </w:pPr>
    </w:p>
    <w:tbl>
      <w:tblPr>
        <w:tblW w:w="10348" w:type="dxa"/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5069"/>
        <w:gridCol w:w="5279"/>
      </w:tblGrid>
      <w:tr>
        <w:tblPrEx>
          <w:tblW w:w="10348" w:type="dxa"/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68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  <w:r>
              <w:rPr>
                <w:rStyle w:val="cat-Addressgrp-0rplc-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>адрес</w:t>
            </w:r>
          </w:p>
        </w:tc>
        <w:tc>
          <w:tcPr>
            <w:tcW w:w="5280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     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                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>17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ноября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>2025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года</w:t>
            </w:r>
          </w:p>
        </w:tc>
      </w:tr>
    </w:tbl>
    <w:p>
      <w:pPr>
        <w:spacing w:before="0" w:after="0"/>
        <w:ind w:right="423" w:firstLine="709"/>
        <w:jc w:val="both"/>
        <w:rPr>
          <w:sz w:val="28"/>
          <w:szCs w:val="28"/>
        </w:rPr>
      </w:pP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ровой судья судебного участка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6 Хант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ы-Мансийского судебного района </w:t>
      </w:r>
      <w:r>
        <w:rPr>
          <w:rStyle w:val="cat-Addressgrp-1rplc-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FIOgrp-13rplc-3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rStyle w:val="cat-Addressgrp-2rplc-4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),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рассмотрев в открытом судебном заседании дело об 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отношении: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Анисимова </w:t>
      </w:r>
      <w:r>
        <w:rPr>
          <w:rStyle w:val="cat-UserDefinedgrp-29rplc-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ExternalSystemDefinedgrp-26rplc-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PassportDatagrp-20rplc-8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28rplc-9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гражданина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РФ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зарегистрированного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проживающего по адресу: </w:t>
      </w:r>
      <w:r>
        <w:rPr>
          <w:rStyle w:val="cat-Addressgrp-3rplc-10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не работающего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водительское удостоверение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27rplc-1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 совершении административного правонарушения, предусмотренного ч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1 ст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20.25 Кодекса Российской Федерации об административных правонарушениях (далее – КоАП РФ),</w:t>
      </w:r>
    </w:p>
    <w:p>
      <w:pPr>
        <w:spacing w:before="0" w:after="0"/>
        <w:ind w:firstLine="709"/>
        <w:jc w:val="center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установил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>
      <w:pPr>
        <w:spacing w:before="0" w:after="0"/>
        <w:ind w:firstLine="709"/>
        <w:jc w:val="center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08.07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00:01 </w:t>
      </w:r>
      <w:r>
        <w:rPr>
          <w:rStyle w:val="cat-FIOgrp-15rplc-14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проживающ</w:t>
      </w:r>
      <w:r>
        <w:rPr>
          <w:rFonts w:ascii="Times New Roman" w:eastAsia="Times New Roman" w:hAnsi="Times New Roman" w:cs="Times New Roman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Addressgrp-3rplc-15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не уплатил в срок, предусмотренный ч.1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32.2 КоАП РФ, административный штраф в размере </w:t>
      </w:r>
      <w:r>
        <w:rPr>
          <w:rStyle w:val="cat-Sumgrp-18rplc-16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назначенный постановлением от </w:t>
      </w:r>
      <w:r>
        <w:rPr>
          <w:rFonts w:ascii="Times New Roman" w:eastAsia="Times New Roman" w:hAnsi="Times New Roman" w:cs="Times New Roman"/>
          <w:sz w:val="28"/>
          <w:szCs w:val="28"/>
        </w:rPr>
        <w:t>23.04.2025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18810086240000317002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за совершение п</w:t>
      </w:r>
      <w:r>
        <w:rPr>
          <w:rFonts w:ascii="Times New Roman" w:eastAsia="Times New Roman" w:hAnsi="Times New Roman" w:cs="Times New Roman"/>
          <w:sz w:val="28"/>
          <w:szCs w:val="28"/>
        </w:rPr>
        <w:t>равонарушения, предусмотренного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ч.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ст.</w:t>
      </w:r>
      <w:r>
        <w:rPr>
          <w:rFonts w:ascii="Times New Roman" w:eastAsia="Times New Roman" w:hAnsi="Times New Roman" w:cs="Times New Roman"/>
          <w:sz w:val="28"/>
          <w:szCs w:val="28"/>
        </w:rPr>
        <w:t>12.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КоАП РФ.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Style w:val="cat-FIOgrp-15rplc-18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судебное заседание не явил</w:t>
      </w:r>
      <w:r>
        <w:rPr>
          <w:rFonts w:ascii="Times New Roman" w:eastAsia="Times New Roman" w:hAnsi="Times New Roman" w:cs="Times New Roman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извещен надлежащим образом о времени и месте судебного заседания.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положениями ч.2 ст.25.1 и п.4 ч.1 ст.29.7 КоАП РФ дело рассмотрено в отсутствие </w:t>
      </w:r>
      <w:r>
        <w:rPr>
          <w:rStyle w:val="cat-FIOgrp-16rplc-19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гласив протокол об административном правонарушении, исследовав иные письменные материалы дела, мировой судья приходит к выводу о наличии в бездействии </w:t>
      </w:r>
      <w:r>
        <w:rPr>
          <w:rStyle w:val="cat-FIOgrp-16rplc-20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состава административного правонарушения, предусмотренного ч.1 ст.20.25 КоАП РФ, то есть неуплата административного штрафа в срок, предусмотренный настоящим Кодексом.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Фактические обстоятельства дела и виновность </w:t>
      </w:r>
      <w:r>
        <w:rPr>
          <w:rStyle w:val="cat-FIOgrp-16rplc-21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правонарушения подтверждаются: протоколом об административном правонарушении от </w:t>
      </w:r>
      <w:r>
        <w:rPr>
          <w:rFonts w:ascii="Times New Roman" w:eastAsia="Times New Roman" w:hAnsi="Times New Roman" w:cs="Times New Roman"/>
          <w:sz w:val="28"/>
          <w:szCs w:val="28"/>
        </w:rPr>
        <w:t>09.10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серии 86 ХМ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>715437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копией постановления по делу об административном правонарушении 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23.04.2025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18810086240000317002</w:t>
      </w:r>
      <w:r>
        <w:rPr>
          <w:rFonts w:ascii="Times New Roman" w:eastAsia="Times New Roman" w:hAnsi="Times New Roman" w:cs="Times New Roman"/>
          <w:sz w:val="28"/>
          <w:szCs w:val="28"/>
        </w:rPr>
        <w:t>; реестром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правонарушений;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карточкой операции с водительским удостоверением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выпиской из ГИС ГМП.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Представленные доказательства получены с соблюдением требований закона, не противоречивы, согласованны. Их объем достаточен для разрешения дела. Анализ этих доказательств в совокупности позволяет без сомнений прийти к выводу о доказанности факта неуплаты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привлекаемым лицом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административного штрафа в срок, предусмотренный КоАП РФ.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 ч.1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32.2 КоАП РФ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наложения административного штрафа в законную силу.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</w:rPr>
        <w:t>23.04.2025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18810086240000317002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вступило в законную силу </w:t>
      </w:r>
      <w:r>
        <w:rPr>
          <w:rFonts w:ascii="Times New Roman" w:eastAsia="Times New Roman" w:hAnsi="Times New Roman" w:cs="Times New Roman"/>
          <w:sz w:val="28"/>
          <w:szCs w:val="28"/>
        </w:rPr>
        <w:t>06.05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>, следовательно, последним днем для уплаты штрафа является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05.07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>. Сведений об уплате штрафа привлекаемым лицом в установленный законом срок, о предоставлении отсрочки либо рассрочки по уплате административного штрафа, лицу, привлекаемому к административной ответственности в материалах дела не имеется.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указанных обстоятельствах бездействие </w:t>
      </w:r>
      <w:r>
        <w:rPr>
          <w:rStyle w:val="cat-FIOgrp-16rplc-27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правильно квалифицировано по ч.1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20.25 КоАП РФ.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Обстоятельства</w:t>
      </w:r>
      <w:r>
        <w:rPr>
          <w:rFonts w:ascii="Times New Roman" w:eastAsia="Times New Roman" w:hAnsi="Times New Roman" w:cs="Times New Roman"/>
          <w:sz w:val="28"/>
          <w:szCs w:val="28"/>
        </w:rPr>
        <w:t>, смягчающие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отягчающие административную ответственность, не установлены.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назначении наказания мировой судья учел характер совершенного правонарушения, обстоятельства содеянного, сведения о личности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лица, привлекаемого к административной ответственности, </w:t>
      </w:r>
      <w:r>
        <w:rPr>
          <w:rFonts w:ascii="Times New Roman" w:eastAsia="Times New Roman" w:hAnsi="Times New Roman" w:cs="Times New Roman"/>
          <w:sz w:val="28"/>
          <w:szCs w:val="28"/>
        </w:rPr>
        <w:t>и его имущественном положении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указанных обстоятельствах мировой судья приходит к выводу о назначении наказания в пре</w:t>
      </w:r>
      <w:r>
        <w:rPr>
          <w:rFonts w:ascii="Times New Roman" w:eastAsia="Times New Roman" w:hAnsi="Times New Roman" w:cs="Times New Roman"/>
          <w:sz w:val="28"/>
          <w:szCs w:val="28"/>
        </w:rPr>
        <w:t>делах санкции ч.1 ст.</w:t>
      </w:r>
      <w:r>
        <w:rPr>
          <w:rFonts w:ascii="Times New Roman" w:eastAsia="Times New Roman" w:hAnsi="Times New Roman" w:cs="Times New Roman"/>
          <w:sz w:val="28"/>
          <w:szCs w:val="28"/>
        </w:rPr>
        <w:t>20.25 КоАП РФ, в соответствии с требованиями ст</w:t>
      </w:r>
      <w:r>
        <w:rPr>
          <w:rFonts w:ascii="Times New Roman" w:eastAsia="Times New Roman" w:hAnsi="Times New Roman" w:cs="Times New Roman"/>
          <w:sz w:val="28"/>
          <w:szCs w:val="28"/>
        </w:rPr>
        <w:t>.ст.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3.1, 3.5 и 4.1 КоАП РФ, в виде административного </w:t>
      </w:r>
      <w:r>
        <w:rPr>
          <w:rFonts w:ascii="Times New Roman" w:eastAsia="Times New Roman" w:hAnsi="Times New Roman" w:cs="Times New Roman"/>
          <w:sz w:val="28"/>
          <w:szCs w:val="28"/>
        </w:rPr>
        <w:t>штрафа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основании изложенного и руководствуясь ст</w:t>
      </w:r>
      <w:r>
        <w:rPr>
          <w:rFonts w:ascii="Times New Roman" w:eastAsia="Times New Roman" w:hAnsi="Times New Roman" w:cs="Times New Roman"/>
          <w:sz w:val="28"/>
          <w:szCs w:val="28"/>
        </w:rPr>
        <w:t>.ст.</w:t>
      </w:r>
      <w:r>
        <w:rPr>
          <w:rFonts w:ascii="Times New Roman" w:eastAsia="Times New Roman" w:hAnsi="Times New Roman" w:cs="Times New Roman"/>
          <w:sz w:val="28"/>
          <w:szCs w:val="28"/>
        </w:rPr>
        <w:t>23.1, 29.9 – 29.11 КоАП РФ, мировой судья</w:t>
      </w:r>
    </w:p>
    <w:p>
      <w:pPr>
        <w:spacing w:before="0" w:after="0"/>
        <w:ind w:firstLine="709"/>
        <w:jc w:val="both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>
      <w:pPr>
        <w:spacing w:before="0" w:after="0"/>
        <w:ind w:firstLine="709"/>
        <w:jc w:val="center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привлечь </w:t>
      </w:r>
      <w:r>
        <w:rPr>
          <w:rStyle w:val="cat-FIOgrp-14rplc-28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Style w:val="cat-UserDefinedgrp-29rplc-29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 административной ответственности за совершение административного правонарушения, предусмотренного частью 1 статьи 20.25 Кодекса Российской Федерации об административных правонарушениях, и назначить административное наказание 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виде административного штрафа в размере </w:t>
      </w:r>
      <w:r>
        <w:rPr>
          <w:rStyle w:val="cat-Sumgrp-19rplc-30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Административный штраф подлежит уплате на расчетный счет: УФК по </w:t>
      </w:r>
      <w:r>
        <w:rPr>
          <w:rStyle w:val="cat-Addressgrp-4rplc-31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(Департамент административного обеспечения </w:t>
      </w:r>
      <w:r>
        <w:rPr>
          <w:rStyle w:val="cat-Addressgrp-1rplc-3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л/с 04872D08080), наименование банка: РКЦ Ханты-Мансийск//УФК по </w:t>
      </w:r>
      <w:r>
        <w:rPr>
          <w:rStyle w:val="cat-Addressgrp-5rplc-3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номер казначейского счета: 03100643000000018700, ЕКС: 40102810245370000007, БИК: 007162163, ИНН: 8601073664, КПП: 860101001, КБК 72011601203019000140, ОКТМО: 71871000, УИН </w:t>
      </w:r>
      <w:r>
        <w:rPr>
          <w:rFonts w:ascii="Times New Roman" w:eastAsia="Times New Roman" w:hAnsi="Times New Roman" w:cs="Times New Roman"/>
          <w:sz w:val="28"/>
          <w:szCs w:val="28"/>
        </w:rPr>
        <w:t>0412365400805008732520102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Разъяснить привлекаемому лицу, что в соответствии с ч.1 ст.32.2 КоАП РФ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назначении административного наказания в виде административного штрафа в законную силу либо со дня истечения срока отсрочки или срока рассрочки, предусмотренных ст.31.5 КоАП РФ.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Квитанцию об оплате штрафа в шестидесятидневный срок со дня вступления постановления в законную силу необходимо предоставить мир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овому судье судебного </w:t>
      </w:r>
      <w:r>
        <w:rPr>
          <w:rFonts w:ascii="Times New Roman" w:eastAsia="Times New Roman" w:hAnsi="Times New Roman" w:cs="Times New Roman"/>
          <w:sz w:val="28"/>
          <w:szCs w:val="28"/>
        </w:rPr>
        <w:t>участка №6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Ханты-Мансийского судебного района </w:t>
      </w:r>
      <w:r>
        <w:rPr>
          <w:rStyle w:val="cat-Addressgrp-1rplc-38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адресу: </w:t>
      </w:r>
      <w:r>
        <w:rPr>
          <w:rStyle w:val="cat-Addressgrp-6rplc-39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 каб. 1</w:t>
      </w:r>
      <w:r>
        <w:rPr>
          <w:rFonts w:ascii="Times New Roman" w:eastAsia="Times New Roman" w:hAnsi="Times New Roman" w:cs="Times New Roman"/>
          <w:sz w:val="28"/>
          <w:szCs w:val="28"/>
        </w:rPr>
        <w:t>15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Ханты-Мансийский районный суд </w:t>
      </w:r>
      <w:r>
        <w:rPr>
          <w:rStyle w:val="cat-Addressgrp-1rplc-40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течение десяти дней со дня вручения или получения копии постановления.</w:t>
      </w:r>
    </w:p>
    <w:p>
      <w:pPr>
        <w:spacing w:before="0" w:after="0"/>
        <w:ind w:firstLine="709"/>
        <w:jc w:val="both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Style w:val="cat-FIOgrp-17rplc-41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Копия верна </w:t>
      </w: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Style w:val="cat-FIOgrp-17rplc-42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sectPr>
      <w:headerReference w:type="default" r:id="rId4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14567615"/>
      <w:placeholder>
        <w:docPart w:val="DefaultPlaceholder_22675703"/>
      </w:placeholder>
      <w:showingPlcHdr/>
      <w:richText/>
    </w:sdtPr>
    <w:sdtContent>
      <w:p>
        <w:pPr>
          <w:spacing w:before="0" w:after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Fonts w:ascii="Times New Roman" w:eastAsia="Times New Roman" w:hAnsi="Times New Roman" w:cs="Times New Roman"/>
          </w:rPr>
          <w:t>1</w:t>
        </w:r>
        <w:r>
          <w:rPr>
            <w:rFonts w:ascii="Times New Roman" w:eastAsia="Times New Roman" w:hAnsi="Times New Roman" w:cs="Times New Roman"/>
          </w:rPr>
          <w:fldChar w:fldCharType="end"/>
        </w:r>
      </w:p>
    </w:sdtContent>
  </w:sdt>
  <w:p>
    <w:pPr>
      <w:spacing w:before="0" w:after="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cat-Addressgrp-0rplc-0">
    <w:name w:val="cat-Address grp-0 rplc-0"/>
    <w:basedOn w:val="DefaultParagraphFont"/>
  </w:style>
  <w:style w:type="character" w:customStyle="1" w:styleId="cat-Addressgrp-1rplc-2">
    <w:name w:val="cat-Address grp-1 rplc-2"/>
    <w:basedOn w:val="DefaultParagraphFont"/>
  </w:style>
  <w:style w:type="character" w:customStyle="1" w:styleId="cat-FIOgrp-13rplc-3">
    <w:name w:val="cat-FIO grp-13 rplc-3"/>
    <w:basedOn w:val="DefaultParagraphFont"/>
  </w:style>
  <w:style w:type="character" w:customStyle="1" w:styleId="cat-Addressgrp-2rplc-4">
    <w:name w:val="cat-Address grp-2 rplc-4"/>
    <w:basedOn w:val="DefaultParagraphFont"/>
  </w:style>
  <w:style w:type="character" w:customStyle="1" w:styleId="cat-UserDefinedgrp-29rplc-6">
    <w:name w:val="cat-UserDefined grp-29 rplc-6"/>
    <w:basedOn w:val="DefaultParagraphFont"/>
  </w:style>
  <w:style w:type="character" w:customStyle="1" w:styleId="cat-ExternalSystemDefinedgrp-26rplc-7">
    <w:name w:val="cat-ExternalSystemDefined grp-26 rplc-7"/>
    <w:basedOn w:val="DefaultParagraphFont"/>
  </w:style>
  <w:style w:type="character" w:customStyle="1" w:styleId="cat-PassportDatagrp-20rplc-8">
    <w:name w:val="cat-PassportData grp-20 rplc-8"/>
    <w:basedOn w:val="DefaultParagraphFont"/>
  </w:style>
  <w:style w:type="character" w:customStyle="1" w:styleId="cat-UserDefinedgrp-28rplc-9">
    <w:name w:val="cat-UserDefined grp-28 rplc-9"/>
    <w:basedOn w:val="DefaultParagraphFont"/>
  </w:style>
  <w:style w:type="character" w:customStyle="1" w:styleId="cat-Addressgrp-3rplc-10">
    <w:name w:val="cat-Address grp-3 rplc-10"/>
    <w:basedOn w:val="DefaultParagraphFont"/>
  </w:style>
  <w:style w:type="character" w:customStyle="1" w:styleId="cat-UserDefinedgrp-27rplc-11">
    <w:name w:val="cat-UserDefined grp-27 rplc-11"/>
    <w:basedOn w:val="DefaultParagraphFont"/>
  </w:style>
  <w:style w:type="character" w:customStyle="1" w:styleId="cat-FIOgrp-15rplc-14">
    <w:name w:val="cat-FIO grp-15 rplc-14"/>
    <w:basedOn w:val="DefaultParagraphFont"/>
  </w:style>
  <w:style w:type="character" w:customStyle="1" w:styleId="cat-Addressgrp-3rplc-15">
    <w:name w:val="cat-Address grp-3 rplc-15"/>
    <w:basedOn w:val="DefaultParagraphFont"/>
  </w:style>
  <w:style w:type="character" w:customStyle="1" w:styleId="cat-Sumgrp-18rplc-16">
    <w:name w:val="cat-Sum grp-18 rplc-16"/>
    <w:basedOn w:val="DefaultParagraphFont"/>
  </w:style>
  <w:style w:type="character" w:customStyle="1" w:styleId="cat-FIOgrp-15rplc-18">
    <w:name w:val="cat-FIO grp-15 rplc-18"/>
    <w:basedOn w:val="DefaultParagraphFont"/>
  </w:style>
  <w:style w:type="character" w:customStyle="1" w:styleId="cat-FIOgrp-16rplc-19">
    <w:name w:val="cat-FIO grp-16 rplc-19"/>
    <w:basedOn w:val="DefaultParagraphFont"/>
  </w:style>
  <w:style w:type="character" w:customStyle="1" w:styleId="cat-FIOgrp-16rplc-20">
    <w:name w:val="cat-FIO grp-16 rplc-20"/>
    <w:basedOn w:val="DefaultParagraphFont"/>
  </w:style>
  <w:style w:type="character" w:customStyle="1" w:styleId="cat-FIOgrp-16rplc-21">
    <w:name w:val="cat-FIO grp-16 rplc-21"/>
    <w:basedOn w:val="DefaultParagraphFont"/>
  </w:style>
  <w:style w:type="character" w:customStyle="1" w:styleId="cat-FIOgrp-16rplc-27">
    <w:name w:val="cat-FIO grp-16 rplc-27"/>
    <w:basedOn w:val="DefaultParagraphFont"/>
  </w:style>
  <w:style w:type="character" w:customStyle="1" w:styleId="cat-FIOgrp-14rplc-28">
    <w:name w:val="cat-FIO grp-14 rplc-28"/>
    <w:basedOn w:val="DefaultParagraphFont"/>
  </w:style>
  <w:style w:type="character" w:customStyle="1" w:styleId="cat-UserDefinedgrp-29rplc-29">
    <w:name w:val="cat-UserDefined grp-29 rplc-29"/>
    <w:basedOn w:val="DefaultParagraphFont"/>
  </w:style>
  <w:style w:type="character" w:customStyle="1" w:styleId="cat-Sumgrp-19rplc-30">
    <w:name w:val="cat-Sum grp-19 rplc-30"/>
    <w:basedOn w:val="DefaultParagraphFont"/>
  </w:style>
  <w:style w:type="character" w:customStyle="1" w:styleId="cat-Addressgrp-4rplc-31">
    <w:name w:val="cat-Address grp-4 rplc-31"/>
    <w:basedOn w:val="DefaultParagraphFont"/>
  </w:style>
  <w:style w:type="character" w:customStyle="1" w:styleId="cat-Addressgrp-1rplc-32">
    <w:name w:val="cat-Address grp-1 rplc-32"/>
    <w:basedOn w:val="DefaultParagraphFont"/>
  </w:style>
  <w:style w:type="character" w:customStyle="1" w:styleId="cat-Addressgrp-5rplc-33">
    <w:name w:val="cat-Address grp-5 rplc-33"/>
    <w:basedOn w:val="DefaultParagraphFont"/>
  </w:style>
  <w:style w:type="character" w:customStyle="1" w:styleId="cat-Addressgrp-1rplc-38">
    <w:name w:val="cat-Address grp-1 rplc-38"/>
    <w:basedOn w:val="DefaultParagraphFont"/>
  </w:style>
  <w:style w:type="character" w:customStyle="1" w:styleId="cat-Addressgrp-6rplc-39">
    <w:name w:val="cat-Address grp-6 rplc-39"/>
    <w:basedOn w:val="DefaultParagraphFont"/>
  </w:style>
  <w:style w:type="character" w:customStyle="1" w:styleId="cat-Addressgrp-1rplc-40">
    <w:name w:val="cat-Address grp-1 rplc-40"/>
    <w:basedOn w:val="DefaultParagraphFont"/>
  </w:style>
  <w:style w:type="character" w:customStyle="1" w:styleId="cat-FIOgrp-17rplc-41">
    <w:name w:val="cat-FIO grp-17 rplc-41"/>
    <w:basedOn w:val="DefaultParagraphFont"/>
  </w:style>
  <w:style w:type="character" w:customStyle="1" w:styleId="cat-FIOgrp-17rplc-42">
    <w:name w:val="cat-FIO grp-17 rplc-42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glossaryDocument" Target="glossary/document.xml" /><Relationship Id="rId6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D49873-5E96-4150-B226-8596CE048B4C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